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66A3" w:rsidRPr="001066A3" w:rsidRDefault="00FC39E6" w:rsidP="001066A3">
      <w:pPr>
        <w:spacing w:after="0" w:line="240" w:lineRule="auto"/>
        <w:jc w:val="center"/>
        <w:rPr>
          <w:b/>
          <w:bCs/>
          <w:sz w:val="24"/>
          <w:szCs w:val="24"/>
          <w:lang w:val="es-AR"/>
        </w:rPr>
      </w:pPr>
      <w:r>
        <w:rPr>
          <w:b/>
          <w:bCs/>
          <w:sz w:val="24"/>
          <w:szCs w:val="24"/>
          <w:lang w:val="es-AR"/>
        </w:rPr>
        <w:t>Educación Sexual Integral</w:t>
      </w:r>
    </w:p>
    <w:p w:rsidR="001066A3" w:rsidRDefault="001066A3" w:rsidP="001066A3">
      <w:pPr>
        <w:spacing w:after="0" w:line="240" w:lineRule="auto"/>
        <w:rPr>
          <w:sz w:val="24"/>
          <w:szCs w:val="24"/>
          <w:lang w:val="es-AR"/>
        </w:rPr>
      </w:pPr>
    </w:p>
    <w:p w:rsidR="00D604F1" w:rsidRPr="001066A3" w:rsidRDefault="00000000" w:rsidP="001066A3">
      <w:pPr>
        <w:spacing w:after="0" w:line="240" w:lineRule="auto"/>
        <w:rPr>
          <w:b/>
          <w:bCs/>
          <w:sz w:val="24"/>
          <w:szCs w:val="24"/>
          <w:lang w:val="es-AR"/>
        </w:rPr>
      </w:pPr>
      <w:r w:rsidRPr="001066A3">
        <w:rPr>
          <w:b/>
          <w:bCs/>
          <w:sz w:val="24"/>
          <w:szCs w:val="24"/>
          <w:lang w:val="es-AR"/>
        </w:rPr>
        <w:t>Interrogantes</w:t>
      </w:r>
    </w:p>
    <w:p w:rsidR="00D604F1" w:rsidRPr="001066A3" w:rsidRDefault="00000000" w:rsidP="001066A3">
      <w:pPr>
        <w:pStyle w:val="Listaconvietas"/>
        <w:spacing w:after="0" w:line="240" w:lineRule="auto"/>
        <w:ind w:left="0" w:firstLine="0"/>
        <w:rPr>
          <w:sz w:val="24"/>
          <w:szCs w:val="24"/>
          <w:lang w:val="es-AR"/>
        </w:rPr>
      </w:pPr>
      <w:r w:rsidRPr="001066A3">
        <w:rPr>
          <w:sz w:val="24"/>
          <w:szCs w:val="24"/>
          <w:lang w:val="es-AR"/>
        </w:rPr>
        <w:t>¿Qué entendemos por Educación Sexual Integral (ESI) y por qué es un derecho?</w:t>
      </w:r>
    </w:p>
    <w:p w:rsidR="00D604F1" w:rsidRPr="001066A3" w:rsidRDefault="00000000" w:rsidP="001066A3">
      <w:pPr>
        <w:pStyle w:val="Listaconvietas"/>
        <w:spacing w:after="0" w:line="240" w:lineRule="auto"/>
        <w:ind w:left="0" w:firstLine="0"/>
        <w:rPr>
          <w:sz w:val="24"/>
          <w:szCs w:val="24"/>
          <w:lang w:val="es-AR"/>
        </w:rPr>
      </w:pPr>
      <w:r w:rsidRPr="001066A3">
        <w:rPr>
          <w:sz w:val="24"/>
          <w:szCs w:val="24"/>
          <w:lang w:val="es-AR"/>
        </w:rPr>
        <w:t xml:space="preserve">¿Qué saberes y prácticas necesitamos reforzar en la escuela: </w:t>
      </w:r>
      <w:proofErr w:type="gramStart"/>
      <w:r w:rsidRPr="001066A3">
        <w:rPr>
          <w:sz w:val="24"/>
          <w:szCs w:val="24"/>
          <w:lang w:val="es-AR"/>
        </w:rPr>
        <w:t>cuidado del cuerpo, consentimiento, vínculos saludables, ITS, diversidad e igualdad de género?</w:t>
      </w:r>
      <w:proofErr w:type="gramEnd"/>
    </w:p>
    <w:p w:rsidR="00D604F1" w:rsidRPr="001066A3" w:rsidRDefault="00000000" w:rsidP="001066A3">
      <w:pPr>
        <w:pStyle w:val="Listaconvietas"/>
        <w:spacing w:after="0" w:line="240" w:lineRule="auto"/>
        <w:ind w:left="0" w:firstLine="0"/>
        <w:rPr>
          <w:sz w:val="24"/>
          <w:szCs w:val="24"/>
          <w:lang w:val="es-AR"/>
        </w:rPr>
      </w:pPr>
      <w:r w:rsidRPr="001066A3">
        <w:rPr>
          <w:sz w:val="24"/>
          <w:szCs w:val="24"/>
          <w:lang w:val="es-AR"/>
        </w:rPr>
        <w:t>¿Qué dudas y mitos circulan entre los distintos cursos?</w:t>
      </w:r>
    </w:p>
    <w:p w:rsidR="00D604F1" w:rsidRPr="001066A3" w:rsidRDefault="00000000" w:rsidP="001066A3">
      <w:pPr>
        <w:pStyle w:val="Listaconvietas"/>
        <w:spacing w:after="0" w:line="240" w:lineRule="auto"/>
        <w:ind w:left="0" w:firstLine="0"/>
        <w:rPr>
          <w:sz w:val="24"/>
          <w:szCs w:val="24"/>
          <w:lang w:val="es-AR"/>
        </w:rPr>
      </w:pPr>
      <w:r w:rsidRPr="001066A3">
        <w:rPr>
          <w:sz w:val="24"/>
          <w:szCs w:val="24"/>
          <w:lang w:val="es-AR"/>
        </w:rPr>
        <w:t>¿Cómo integrar la ESI en actividades y materias de manera progresiva y respetuosa?</w:t>
      </w:r>
    </w:p>
    <w:p w:rsidR="001066A3" w:rsidRDefault="00000000" w:rsidP="001066A3">
      <w:pPr>
        <w:pStyle w:val="Listaconvietas"/>
        <w:spacing w:after="0" w:line="240" w:lineRule="auto"/>
        <w:ind w:left="0" w:firstLine="0"/>
        <w:rPr>
          <w:sz w:val="24"/>
          <w:szCs w:val="24"/>
          <w:lang w:val="es-AR"/>
        </w:rPr>
      </w:pPr>
      <w:r w:rsidRPr="001066A3">
        <w:rPr>
          <w:sz w:val="24"/>
          <w:szCs w:val="24"/>
          <w:lang w:val="es-AR"/>
        </w:rPr>
        <w:t>¿Qué estrategias de comunicación y participación favorecen el respeto y la convivencia?</w:t>
      </w:r>
    </w:p>
    <w:p w:rsidR="001066A3" w:rsidRDefault="001066A3" w:rsidP="001066A3">
      <w:pPr>
        <w:pStyle w:val="Listaconvietas"/>
        <w:numPr>
          <w:ilvl w:val="0"/>
          <w:numId w:val="0"/>
        </w:numPr>
        <w:spacing w:after="0" w:line="240" w:lineRule="auto"/>
        <w:rPr>
          <w:sz w:val="24"/>
          <w:szCs w:val="24"/>
          <w:lang w:val="es-AR"/>
        </w:rPr>
      </w:pPr>
    </w:p>
    <w:p w:rsidR="00D604F1" w:rsidRPr="001066A3" w:rsidRDefault="00000000" w:rsidP="001066A3">
      <w:pPr>
        <w:pStyle w:val="Listaconvietas"/>
        <w:numPr>
          <w:ilvl w:val="0"/>
          <w:numId w:val="0"/>
        </w:numPr>
        <w:spacing w:after="0" w:line="240" w:lineRule="auto"/>
        <w:rPr>
          <w:b/>
          <w:bCs/>
          <w:sz w:val="24"/>
          <w:szCs w:val="24"/>
          <w:lang w:val="es-AR"/>
        </w:rPr>
      </w:pPr>
      <w:r w:rsidRPr="001066A3">
        <w:rPr>
          <w:b/>
          <w:bCs/>
          <w:sz w:val="24"/>
          <w:szCs w:val="24"/>
          <w:lang w:val="es-AR"/>
        </w:rPr>
        <w:t>Objetivos</w:t>
      </w:r>
      <w:r w:rsidR="001066A3">
        <w:rPr>
          <w:b/>
          <w:bCs/>
          <w:sz w:val="24"/>
          <w:szCs w:val="24"/>
          <w:lang w:val="es-AR"/>
        </w:rPr>
        <w:t xml:space="preserve"> </w:t>
      </w:r>
      <w:r w:rsidRPr="001066A3">
        <w:rPr>
          <w:b/>
          <w:sz w:val="24"/>
          <w:szCs w:val="24"/>
          <w:lang w:val="es-AR"/>
        </w:rPr>
        <w:t>General</w:t>
      </w:r>
      <w:r w:rsidR="001066A3">
        <w:rPr>
          <w:b/>
          <w:sz w:val="24"/>
          <w:szCs w:val="24"/>
          <w:lang w:val="es-AR"/>
        </w:rPr>
        <w:t>:</w:t>
      </w:r>
      <w:r w:rsidRPr="001066A3">
        <w:rPr>
          <w:b/>
          <w:sz w:val="24"/>
          <w:szCs w:val="24"/>
          <w:lang w:val="es-AR"/>
        </w:rPr>
        <w:t xml:space="preserve"> </w:t>
      </w:r>
      <w:r w:rsidRPr="001066A3">
        <w:rPr>
          <w:sz w:val="24"/>
          <w:szCs w:val="24"/>
          <w:lang w:val="es-AR"/>
        </w:rPr>
        <w:t>Fortalecer saberes, actitudes y prácticas de cuidado vinculadas a la ESI, promoviendo el respeto, la igualdad y los derechos en la comunidad escolar.</w:t>
      </w:r>
    </w:p>
    <w:p w:rsidR="00D604F1" w:rsidRPr="001066A3" w:rsidRDefault="00000000" w:rsidP="001066A3">
      <w:pPr>
        <w:spacing w:after="0" w:line="240" w:lineRule="auto"/>
        <w:rPr>
          <w:sz w:val="24"/>
          <w:szCs w:val="24"/>
        </w:rPr>
      </w:pPr>
      <w:proofErr w:type="spellStart"/>
      <w:r w:rsidRPr="001066A3">
        <w:rPr>
          <w:b/>
          <w:sz w:val="24"/>
          <w:szCs w:val="24"/>
        </w:rPr>
        <w:t>Específicos</w:t>
      </w:r>
      <w:proofErr w:type="spellEnd"/>
      <w:r w:rsidR="001066A3">
        <w:rPr>
          <w:b/>
          <w:sz w:val="24"/>
          <w:szCs w:val="24"/>
        </w:rPr>
        <w:t>:</w:t>
      </w:r>
    </w:p>
    <w:p w:rsidR="00D604F1" w:rsidRPr="001066A3" w:rsidRDefault="00000000" w:rsidP="001066A3">
      <w:pPr>
        <w:pStyle w:val="Listaconnmeros"/>
        <w:spacing w:after="0" w:line="240" w:lineRule="auto"/>
        <w:ind w:left="0" w:firstLine="0"/>
        <w:rPr>
          <w:sz w:val="24"/>
          <w:szCs w:val="24"/>
          <w:lang w:val="es-AR"/>
        </w:rPr>
      </w:pPr>
      <w:r w:rsidRPr="001066A3">
        <w:rPr>
          <w:sz w:val="24"/>
          <w:szCs w:val="24"/>
          <w:lang w:val="es-AR"/>
        </w:rPr>
        <w:t>Incluir la ESI en todos los niveles educativos según la edad y el desarrollo.</w:t>
      </w:r>
    </w:p>
    <w:p w:rsidR="00D604F1" w:rsidRPr="001066A3" w:rsidRDefault="00000000" w:rsidP="001066A3">
      <w:pPr>
        <w:pStyle w:val="Listaconnmeros"/>
        <w:spacing w:after="0" w:line="240" w:lineRule="auto"/>
        <w:ind w:left="0" w:firstLine="0"/>
        <w:rPr>
          <w:sz w:val="24"/>
          <w:szCs w:val="24"/>
          <w:lang w:val="es-AR"/>
        </w:rPr>
      </w:pPr>
      <w:r w:rsidRPr="001066A3">
        <w:rPr>
          <w:sz w:val="24"/>
          <w:szCs w:val="24"/>
          <w:lang w:val="es-AR"/>
        </w:rPr>
        <w:t>Fomentar el cuidado del cuerpo y la salud (higiene, controles, salud mental).</w:t>
      </w:r>
    </w:p>
    <w:p w:rsidR="00D604F1" w:rsidRPr="001066A3" w:rsidRDefault="00000000" w:rsidP="001066A3">
      <w:pPr>
        <w:pStyle w:val="Listaconnmeros"/>
        <w:spacing w:after="0" w:line="240" w:lineRule="auto"/>
        <w:ind w:left="0" w:firstLine="0"/>
        <w:rPr>
          <w:sz w:val="24"/>
          <w:szCs w:val="24"/>
          <w:lang w:val="es-AR"/>
        </w:rPr>
      </w:pPr>
      <w:r w:rsidRPr="001066A3">
        <w:rPr>
          <w:sz w:val="24"/>
          <w:szCs w:val="24"/>
          <w:lang w:val="es-AR"/>
        </w:rPr>
        <w:t>Prevenir ITS mediante preservativos, pruebas y vacunación (VPH, hepatitis B).</w:t>
      </w:r>
    </w:p>
    <w:p w:rsidR="001066A3" w:rsidRDefault="00000000" w:rsidP="001066A3">
      <w:pPr>
        <w:pStyle w:val="Listaconnmeros"/>
        <w:spacing w:after="0" w:line="240" w:lineRule="auto"/>
        <w:ind w:left="0" w:firstLine="0"/>
        <w:rPr>
          <w:sz w:val="24"/>
          <w:szCs w:val="24"/>
          <w:lang w:val="es-AR"/>
        </w:rPr>
      </w:pPr>
      <w:r w:rsidRPr="001066A3">
        <w:rPr>
          <w:sz w:val="24"/>
          <w:szCs w:val="24"/>
          <w:lang w:val="es-AR"/>
        </w:rPr>
        <w:t>Promover el uso de métodos anticonceptivos y evitar embarazos no intencionales en la adolescencia.</w:t>
      </w:r>
    </w:p>
    <w:p w:rsidR="001066A3" w:rsidRDefault="001066A3" w:rsidP="001066A3">
      <w:pPr>
        <w:pStyle w:val="Listaconnmeros"/>
        <w:numPr>
          <w:ilvl w:val="0"/>
          <w:numId w:val="0"/>
        </w:numPr>
        <w:spacing w:after="0" w:line="240" w:lineRule="auto"/>
        <w:rPr>
          <w:sz w:val="24"/>
          <w:szCs w:val="24"/>
          <w:lang w:val="es-AR"/>
        </w:rPr>
      </w:pPr>
    </w:p>
    <w:p w:rsidR="00D604F1" w:rsidRPr="001066A3" w:rsidRDefault="00000000" w:rsidP="001066A3">
      <w:pPr>
        <w:pStyle w:val="Listaconnmeros"/>
        <w:numPr>
          <w:ilvl w:val="0"/>
          <w:numId w:val="0"/>
        </w:numPr>
        <w:spacing w:after="0" w:line="240" w:lineRule="auto"/>
        <w:rPr>
          <w:b/>
          <w:bCs/>
          <w:sz w:val="24"/>
          <w:szCs w:val="24"/>
          <w:lang w:val="es-AR"/>
        </w:rPr>
      </w:pPr>
      <w:r w:rsidRPr="001066A3">
        <w:rPr>
          <w:b/>
          <w:bCs/>
          <w:sz w:val="24"/>
          <w:szCs w:val="24"/>
          <w:lang w:val="es-AR"/>
        </w:rPr>
        <w:t>Fundamentación</w:t>
      </w:r>
    </w:p>
    <w:p w:rsidR="001066A3" w:rsidRDefault="00000000" w:rsidP="001066A3">
      <w:pPr>
        <w:spacing w:after="0" w:line="240" w:lineRule="auto"/>
        <w:rPr>
          <w:sz w:val="24"/>
          <w:szCs w:val="24"/>
          <w:lang w:val="es-AR"/>
        </w:rPr>
      </w:pPr>
      <w:r w:rsidRPr="001066A3">
        <w:rPr>
          <w:sz w:val="24"/>
          <w:szCs w:val="24"/>
          <w:lang w:val="es-AR"/>
        </w:rPr>
        <w:t>La ESI propone un enfoque integral y progresivo sobre la sexualidad que articula saberes científicos, derechos, cuidado del cuerpo, salud mental y vínculos respetuosos. En la vida escolar surgen dudas, estereotipos y prácticas que pueden afectar el bienestar y la convivencia; por eso es clave brindar información confiable y generar espacios de diálogo. Este proyecto, impulsado por estudiantes de 5º año, busca sensibilizar, aclarar mitos, prevenir violencias e ITS y construir acuerdos que promuevan relaciones saludables y el ejercicio de derechos en toda la comunidad educativa.</w:t>
      </w:r>
    </w:p>
    <w:p w:rsidR="001066A3" w:rsidRDefault="001066A3" w:rsidP="001066A3">
      <w:pPr>
        <w:spacing w:after="0" w:line="240" w:lineRule="auto"/>
        <w:rPr>
          <w:sz w:val="24"/>
          <w:szCs w:val="24"/>
          <w:lang w:val="es-AR"/>
        </w:rPr>
      </w:pPr>
    </w:p>
    <w:p w:rsidR="00D604F1" w:rsidRPr="001066A3" w:rsidRDefault="00000000" w:rsidP="001066A3">
      <w:pPr>
        <w:spacing w:after="0" w:line="240" w:lineRule="auto"/>
        <w:rPr>
          <w:b/>
          <w:bCs/>
          <w:sz w:val="24"/>
          <w:szCs w:val="24"/>
          <w:lang w:val="es-AR"/>
        </w:rPr>
      </w:pPr>
      <w:proofErr w:type="spellStart"/>
      <w:r w:rsidRPr="001066A3">
        <w:rPr>
          <w:b/>
          <w:bCs/>
          <w:sz w:val="24"/>
          <w:szCs w:val="24"/>
        </w:rPr>
        <w:t>Principales</w:t>
      </w:r>
      <w:proofErr w:type="spellEnd"/>
      <w:r w:rsidRPr="001066A3">
        <w:rPr>
          <w:b/>
          <w:bCs/>
          <w:sz w:val="24"/>
          <w:szCs w:val="24"/>
        </w:rPr>
        <w:t xml:space="preserve"> </w:t>
      </w:r>
      <w:proofErr w:type="spellStart"/>
      <w:r w:rsidRPr="001066A3">
        <w:rPr>
          <w:b/>
          <w:bCs/>
          <w:sz w:val="24"/>
          <w:szCs w:val="24"/>
        </w:rPr>
        <w:t>conceptos</w:t>
      </w:r>
      <w:proofErr w:type="spellEnd"/>
    </w:p>
    <w:p w:rsidR="00D604F1" w:rsidRPr="001066A3" w:rsidRDefault="00000000" w:rsidP="001066A3">
      <w:pPr>
        <w:pStyle w:val="Listaconvietas"/>
        <w:numPr>
          <w:ilvl w:val="0"/>
          <w:numId w:val="10"/>
        </w:numPr>
        <w:spacing w:after="0" w:line="240" w:lineRule="auto"/>
        <w:rPr>
          <w:bCs/>
          <w:sz w:val="24"/>
          <w:szCs w:val="24"/>
          <w:lang w:val="es-AR"/>
        </w:rPr>
      </w:pPr>
      <w:r w:rsidRPr="001066A3">
        <w:rPr>
          <w:bCs/>
          <w:sz w:val="24"/>
          <w:szCs w:val="24"/>
          <w:lang w:val="es-AR"/>
        </w:rPr>
        <w:t>Educación Sexual Integral (ESI): enfoque educativo que aborda la sexualidad de forma progresiva, adecuada a cada etapa, con perspectiva de derechos.</w:t>
      </w:r>
    </w:p>
    <w:p w:rsidR="00D604F1" w:rsidRPr="001066A3" w:rsidRDefault="00000000" w:rsidP="001066A3">
      <w:pPr>
        <w:pStyle w:val="Listaconvietas"/>
        <w:numPr>
          <w:ilvl w:val="0"/>
          <w:numId w:val="10"/>
        </w:numPr>
        <w:spacing w:after="0" w:line="240" w:lineRule="auto"/>
        <w:rPr>
          <w:bCs/>
          <w:sz w:val="24"/>
          <w:szCs w:val="24"/>
          <w:lang w:val="es-AR"/>
        </w:rPr>
      </w:pPr>
      <w:r w:rsidRPr="001066A3">
        <w:rPr>
          <w:bCs/>
          <w:sz w:val="24"/>
          <w:szCs w:val="24"/>
          <w:lang w:val="es-AR"/>
        </w:rPr>
        <w:t>Cuidado del cuerpo y la salud: higiene, controles médicos, salud mental y emocional, autocuidado.</w:t>
      </w:r>
    </w:p>
    <w:p w:rsidR="00D604F1" w:rsidRPr="001066A3" w:rsidRDefault="00000000" w:rsidP="001066A3">
      <w:pPr>
        <w:pStyle w:val="Listaconvietas"/>
        <w:numPr>
          <w:ilvl w:val="0"/>
          <w:numId w:val="10"/>
        </w:numPr>
        <w:spacing w:after="0" w:line="240" w:lineRule="auto"/>
        <w:rPr>
          <w:bCs/>
          <w:sz w:val="24"/>
          <w:szCs w:val="24"/>
          <w:lang w:val="es-AR"/>
        </w:rPr>
      </w:pPr>
      <w:r w:rsidRPr="001066A3">
        <w:rPr>
          <w:bCs/>
          <w:sz w:val="24"/>
          <w:szCs w:val="24"/>
          <w:lang w:val="es-AR"/>
        </w:rPr>
        <w:t>Consentimiento y vínculos saludables: acuerdos libres de presión y basados en el respeto y la comunicación.</w:t>
      </w:r>
    </w:p>
    <w:p w:rsidR="00D604F1" w:rsidRPr="001066A3" w:rsidRDefault="00000000" w:rsidP="001066A3">
      <w:pPr>
        <w:pStyle w:val="Listaconvietas"/>
        <w:numPr>
          <w:ilvl w:val="0"/>
          <w:numId w:val="10"/>
        </w:numPr>
        <w:spacing w:after="0" w:line="240" w:lineRule="auto"/>
        <w:rPr>
          <w:bCs/>
          <w:sz w:val="24"/>
          <w:szCs w:val="24"/>
          <w:lang w:val="es-AR"/>
        </w:rPr>
      </w:pPr>
      <w:r w:rsidRPr="001066A3">
        <w:rPr>
          <w:bCs/>
          <w:sz w:val="24"/>
          <w:szCs w:val="24"/>
          <w:lang w:val="es-AR"/>
        </w:rPr>
        <w:t>Derechos sexuales y reproductivos: decidir, informarse, acceder a métodos y a servicios de salud.</w:t>
      </w:r>
    </w:p>
    <w:p w:rsidR="00D604F1" w:rsidRPr="001066A3" w:rsidRDefault="00000000" w:rsidP="001066A3">
      <w:pPr>
        <w:pStyle w:val="Listaconvietas"/>
        <w:numPr>
          <w:ilvl w:val="0"/>
          <w:numId w:val="10"/>
        </w:numPr>
        <w:spacing w:after="0" w:line="240" w:lineRule="auto"/>
        <w:rPr>
          <w:bCs/>
          <w:sz w:val="24"/>
          <w:szCs w:val="24"/>
          <w:lang w:val="es-AR"/>
        </w:rPr>
      </w:pPr>
      <w:r w:rsidRPr="001066A3">
        <w:rPr>
          <w:bCs/>
          <w:sz w:val="24"/>
          <w:szCs w:val="24"/>
          <w:lang w:val="es-AR"/>
        </w:rPr>
        <w:t>ITS y prevención: uso correcto de preservativos, pruebas periódicas, vacunación (VPH, hepatitis B).</w:t>
      </w:r>
    </w:p>
    <w:p w:rsidR="00D604F1" w:rsidRPr="001066A3" w:rsidRDefault="00000000" w:rsidP="001066A3">
      <w:pPr>
        <w:pStyle w:val="Listaconvietas"/>
        <w:numPr>
          <w:ilvl w:val="0"/>
          <w:numId w:val="10"/>
        </w:numPr>
        <w:spacing w:after="0" w:line="240" w:lineRule="auto"/>
        <w:rPr>
          <w:bCs/>
          <w:sz w:val="24"/>
          <w:szCs w:val="24"/>
          <w:lang w:val="es-AR"/>
        </w:rPr>
      </w:pPr>
      <w:r w:rsidRPr="001066A3">
        <w:rPr>
          <w:bCs/>
          <w:sz w:val="24"/>
          <w:szCs w:val="24"/>
          <w:lang w:val="es-AR"/>
        </w:rPr>
        <w:t>Igualdad de género y diversidad: trato equitativo, rechazo a la discriminación, reconocimiento de identidades y orientaciones.</w:t>
      </w:r>
    </w:p>
    <w:p w:rsidR="001066A3" w:rsidRDefault="00000000" w:rsidP="001066A3">
      <w:pPr>
        <w:pStyle w:val="Listaconvietas"/>
        <w:numPr>
          <w:ilvl w:val="0"/>
          <w:numId w:val="10"/>
        </w:numPr>
        <w:spacing w:after="0" w:line="240" w:lineRule="auto"/>
        <w:rPr>
          <w:bCs/>
          <w:sz w:val="24"/>
          <w:szCs w:val="24"/>
          <w:lang w:val="es-AR"/>
        </w:rPr>
      </w:pPr>
      <w:r w:rsidRPr="001066A3">
        <w:rPr>
          <w:bCs/>
          <w:sz w:val="24"/>
          <w:szCs w:val="24"/>
          <w:lang w:val="es-AR"/>
        </w:rPr>
        <w:t>Bienestar sexual: vivir la sexualidad con libertad, sin culpa ni miedo, reconociendo límites y cuidados.</w:t>
      </w:r>
    </w:p>
    <w:p w:rsidR="001066A3" w:rsidRDefault="001066A3" w:rsidP="001066A3">
      <w:pPr>
        <w:pStyle w:val="Listaconvietas"/>
        <w:numPr>
          <w:ilvl w:val="0"/>
          <w:numId w:val="0"/>
        </w:numPr>
        <w:spacing w:after="0" w:line="240" w:lineRule="auto"/>
        <w:ind w:left="360"/>
        <w:rPr>
          <w:bCs/>
          <w:sz w:val="24"/>
          <w:szCs w:val="24"/>
          <w:lang w:val="es-AR"/>
        </w:rPr>
      </w:pPr>
    </w:p>
    <w:p w:rsidR="00D604F1" w:rsidRPr="001066A3" w:rsidRDefault="00000000" w:rsidP="001066A3">
      <w:pPr>
        <w:pStyle w:val="Listaconvietas"/>
        <w:numPr>
          <w:ilvl w:val="0"/>
          <w:numId w:val="0"/>
        </w:numPr>
        <w:spacing w:after="0" w:line="240" w:lineRule="auto"/>
        <w:rPr>
          <w:b/>
          <w:bCs/>
          <w:sz w:val="24"/>
          <w:szCs w:val="24"/>
          <w:lang w:val="es-AR"/>
        </w:rPr>
      </w:pPr>
      <w:r w:rsidRPr="001066A3">
        <w:rPr>
          <w:b/>
          <w:bCs/>
          <w:sz w:val="24"/>
          <w:szCs w:val="24"/>
          <w:lang w:val="es-AR"/>
        </w:rPr>
        <w:lastRenderedPageBreak/>
        <w:t>Diseño metodológico</w:t>
      </w:r>
    </w:p>
    <w:p w:rsidR="001066A3" w:rsidRDefault="00000000" w:rsidP="001066A3">
      <w:pPr>
        <w:spacing w:after="0" w:line="240" w:lineRule="auto"/>
        <w:rPr>
          <w:bCs/>
          <w:sz w:val="24"/>
          <w:szCs w:val="24"/>
          <w:lang w:val="es-AR"/>
        </w:rPr>
      </w:pPr>
      <w:r w:rsidRPr="001066A3">
        <w:rPr>
          <w:bCs/>
          <w:sz w:val="24"/>
          <w:szCs w:val="24"/>
          <w:lang w:val="es-AR"/>
        </w:rPr>
        <w:t>Población y muestra</w:t>
      </w:r>
      <w:r w:rsidR="001066A3">
        <w:rPr>
          <w:bCs/>
          <w:sz w:val="24"/>
          <w:szCs w:val="24"/>
          <w:lang w:val="es-AR"/>
        </w:rPr>
        <w:t xml:space="preserve">: </w:t>
      </w:r>
      <w:r w:rsidRPr="001066A3">
        <w:rPr>
          <w:bCs/>
          <w:sz w:val="24"/>
          <w:szCs w:val="24"/>
          <w:lang w:val="es-AR"/>
        </w:rPr>
        <w:t xml:space="preserve">Estudiantes de 1º a 3º año (ciclo básico). </w:t>
      </w:r>
    </w:p>
    <w:p w:rsidR="001066A3" w:rsidRDefault="00000000" w:rsidP="001066A3">
      <w:pPr>
        <w:spacing w:after="0" w:line="240" w:lineRule="auto"/>
        <w:rPr>
          <w:sz w:val="24"/>
          <w:szCs w:val="24"/>
          <w:lang w:val="es-AR"/>
        </w:rPr>
      </w:pPr>
      <w:r w:rsidRPr="001066A3">
        <w:rPr>
          <w:bCs/>
          <w:sz w:val="24"/>
          <w:szCs w:val="24"/>
          <w:lang w:val="es-AR"/>
        </w:rPr>
        <w:t>Instrumentos.</w:t>
      </w:r>
      <w:r w:rsidRPr="001066A3">
        <w:rPr>
          <w:b/>
          <w:sz w:val="24"/>
          <w:szCs w:val="24"/>
          <w:lang w:val="es-AR"/>
        </w:rPr>
        <w:t xml:space="preserve"> </w:t>
      </w:r>
      <w:r w:rsidRPr="001066A3">
        <w:rPr>
          <w:sz w:val="24"/>
          <w:szCs w:val="24"/>
          <w:lang w:val="es-AR"/>
        </w:rPr>
        <w:t xml:space="preserve">Encuesta breve (anónima) sobre saberes y dudas; preguntas </w:t>
      </w:r>
      <w:r w:rsidR="001066A3">
        <w:rPr>
          <w:sz w:val="24"/>
          <w:szCs w:val="24"/>
          <w:lang w:val="es-AR"/>
        </w:rPr>
        <w:t>cerradas y algunas abiertas.</w:t>
      </w:r>
    </w:p>
    <w:p w:rsidR="001066A3" w:rsidRDefault="001066A3" w:rsidP="001066A3">
      <w:pPr>
        <w:spacing w:after="0" w:line="240" w:lineRule="auto"/>
        <w:rPr>
          <w:sz w:val="24"/>
          <w:szCs w:val="24"/>
          <w:lang w:val="es-AR"/>
        </w:rPr>
      </w:pPr>
    </w:p>
    <w:p w:rsidR="00D604F1" w:rsidRPr="001066A3" w:rsidRDefault="00000000" w:rsidP="001066A3">
      <w:pPr>
        <w:spacing w:after="0" w:line="240" w:lineRule="auto"/>
        <w:rPr>
          <w:b/>
          <w:bCs/>
          <w:sz w:val="24"/>
          <w:szCs w:val="24"/>
          <w:lang w:val="es-AR"/>
        </w:rPr>
      </w:pPr>
      <w:r w:rsidRPr="001066A3">
        <w:rPr>
          <w:b/>
          <w:bCs/>
          <w:sz w:val="24"/>
          <w:szCs w:val="24"/>
          <w:lang w:val="es-AR"/>
        </w:rPr>
        <w:t xml:space="preserve">Bibliografía </w:t>
      </w:r>
    </w:p>
    <w:p w:rsidR="00D604F1" w:rsidRPr="001066A3" w:rsidRDefault="001066A3" w:rsidP="001066A3">
      <w:pPr>
        <w:spacing w:after="0" w:line="240" w:lineRule="auto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-</w:t>
      </w:r>
      <w:r w:rsidRPr="001066A3">
        <w:rPr>
          <w:sz w:val="24"/>
          <w:szCs w:val="24"/>
          <w:lang w:val="es-AR"/>
        </w:rPr>
        <w:t xml:space="preserve">Ministerio de Educación de la Nación Argentina. (2008). </w:t>
      </w:r>
      <w:r w:rsidRPr="001066A3">
        <w:rPr>
          <w:i/>
          <w:sz w:val="24"/>
          <w:szCs w:val="24"/>
          <w:lang w:val="es-AR"/>
        </w:rPr>
        <w:t>Lineamientos curriculares para la Educación Sexual Integral</w:t>
      </w:r>
      <w:r w:rsidRPr="001066A3">
        <w:rPr>
          <w:sz w:val="24"/>
          <w:szCs w:val="24"/>
          <w:lang w:val="es-AR"/>
        </w:rPr>
        <w:t>. Programa Nacional de ESI.</w:t>
      </w:r>
    </w:p>
    <w:p w:rsidR="00D604F1" w:rsidRPr="001066A3" w:rsidRDefault="001066A3" w:rsidP="001066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s-AR"/>
        </w:rPr>
        <w:t>-</w:t>
      </w:r>
      <w:r w:rsidRPr="001066A3">
        <w:rPr>
          <w:sz w:val="24"/>
          <w:szCs w:val="24"/>
          <w:lang w:val="es-AR"/>
        </w:rPr>
        <w:t xml:space="preserve">UNESCO. (2018). </w:t>
      </w:r>
      <w:r w:rsidRPr="001066A3">
        <w:rPr>
          <w:i/>
          <w:sz w:val="24"/>
          <w:szCs w:val="24"/>
          <w:lang w:val="es-AR"/>
        </w:rPr>
        <w:t>Orientaciones técnicas internacionales sobre educación en sexualidad</w:t>
      </w:r>
      <w:r w:rsidRPr="001066A3">
        <w:rPr>
          <w:sz w:val="24"/>
          <w:szCs w:val="24"/>
          <w:lang w:val="es-AR"/>
        </w:rPr>
        <w:t xml:space="preserve">. </w:t>
      </w:r>
      <w:r w:rsidRPr="001066A3">
        <w:rPr>
          <w:sz w:val="24"/>
          <w:szCs w:val="24"/>
        </w:rPr>
        <w:t>UNESCO.</w:t>
      </w:r>
    </w:p>
    <w:sectPr w:rsidR="00D604F1" w:rsidRPr="001066A3" w:rsidSect="001066A3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5273A3"/>
    <w:multiLevelType w:val="hybridMultilevel"/>
    <w:tmpl w:val="1B46D1F8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6413388">
    <w:abstractNumId w:val="8"/>
  </w:num>
  <w:num w:numId="2" w16cid:durableId="1037387794">
    <w:abstractNumId w:val="6"/>
  </w:num>
  <w:num w:numId="3" w16cid:durableId="652566851">
    <w:abstractNumId w:val="5"/>
  </w:num>
  <w:num w:numId="4" w16cid:durableId="1807353865">
    <w:abstractNumId w:val="4"/>
  </w:num>
  <w:num w:numId="5" w16cid:durableId="1403331237">
    <w:abstractNumId w:val="7"/>
  </w:num>
  <w:num w:numId="6" w16cid:durableId="1645814068">
    <w:abstractNumId w:val="3"/>
  </w:num>
  <w:num w:numId="7" w16cid:durableId="896013209">
    <w:abstractNumId w:val="2"/>
  </w:num>
  <w:num w:numId="8" w16cid:durableId="1851602481">
    <w:abstractNumId w:val="1"/>
  </w:num>
  <w:num w:numId="9" w16cid:durableId="1300266453">
    <w:abstractNumId w:val="0"/>
  </w:num>
  <w:num w:numId="10" w16cid:durableId="1600412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6A3"/>
    <w:rsid w:val="0015074B"/>
    <w:rsid w:val="0029639D"/>
    <w:rsid w:val="00326F90"/>
    <w:rsid w:val="00534554"/>
    <w:rsid w:val="006D4013"/>
    <w:rsid w:val="00AA1D8D"/>
    <w:rsid w:val="00B47730"/>
    <w:rsid w:val="00CB0664"/>
    <w:rsid w:val="00D604F1"/>
    <w:rsid w:val="00FC39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BD625"/>
  <w14:defaultImageDpi w14:val="300"/>
  <w15:docId w15:val="{520BA35B-FAB2-48D1-A19A-31D0AA3D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Analía Brunori</cp:lastModifiedBy>
  <cp:revision>3</cp:revision>
  <dcterms:created xsi:type="dcterms:W3CDTF">2013-12-23T23:15:00Z</dcterms:created>
  <dcterms:modified xsi:type="dcterms:W3CDTF">2025-09-08T00:24:00Z</dcterms:modified>
  <cp:category/>
</cp:coreProperties>
</file>