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A02" w:rsidRDefault="00414A02">
      <w:pPr>
        <w:spacing w:line="360" w:lineRule="auto"/>
        <w:jc w:val="center"/>
        <w:rPr>
          <w:rFonts w:ascii="Arial" w:eastAsia="Arial" w:hAnsi="Arial"/>
          <w:b/>
          <w:sz w:val="28"/>
          <w:lang w:val="es-AR"/>
        </w:rPr>
      </w:pPr>
    </w:p>
    <w:p w:rsidR="00414A02" w:rsidRDefault="00414A02">
      <w:pPr>
        <w:spacing w:line="360" w:lineRule="auto"/>
        <w:jc w:val="center"/>
        <w:rPr>
          <w:rFonts w:ascii="Arial" w:eastAsia="Arial" w:hAnsi="Arial"/>
          <w:b/>
          <w:sz w:val="28"/>
          <w:lang w:val="es-AR"/>
        </w:rPr>
      </w:pPr>
    </w:p>
    <w:p w:rsidR="00C749E0" w:rsidRPr="00414A02" w:rsidRDefault="00000000">
      <w:pPr>
        <w:spacing w:line="360" w:lineRule="auto"/>
        <w:jc w:val="center"/>
        <w:rPr>
          <w:lang w:val="es-AR"/>
        </w:rPr>
      </w:pPr>
      <w:r w:rsidRPr="00414A02">
        <w:rPr>
          <w:rFonts w:ascii="Arial" w:eastAsia="Arial" w:hAnsi="Arial"/>
          <w:b/>
          <w:sz w:val="28"/>
          <w:lang w:val="es-AR"/>
        </w:rPr>
        <w:t>TÍTULO EN CASTELLANO</w:t>
      </w:r>
    </w:p>
    <w:p w:rsidR="00C749E0" w:rsidRPr="00414A02" w:rsidRDefault="00000000">
      <w:pPr>
        <w:spacing w:line="360" w:lineRule="auto"/>
        <w:jc w:val="center"/>
        <w:rPr>
          <w:lang w:val="es-AR"/>
        </w:rPr>
      </w:pPr>
      <w:r w:rsidRPr="00414A02">
        <w:rPr>
          <w:rFonts w:ascii="Arial" w:eastAsia="Arial" w:hAnsi="Arial"/>
          <w:b/>
          <w:sz w:val="28"/>
          <w:lang w:val="es-AR"/>
        </w:rPr>
        <w:t>TITLE IN ENGLISH</w:t>
      </w:r>
    </w:p>
    <w:p w:rsidR="00C749E0" w:rsidRPr="00414A02" w:rsidRDefault="00000000">
      <w:pPr>
        <w:spacing w:line="360" w:lineRule="auto"/>
        <w:jc w:val="center"/>
        <w:rPr>
          <w:lang w:val="es-AR"/>
        </w:rPr>
      </w:pPr>
      <w:r w:rsidRPr="00414A02">
        <w:rPr>
          <w:rFonts w:ascii="Arial" w:eastAsia="Arial" w:hAnsi="Arial"/>
          <w:b/>
          <w:sz w:val="28"/>
          <w:lang w:val="es-AR"/>
        </w:rPr>
        <w:t>TÍTULO EM PORTUGUÊS</w:t>
      </w:r>
    </w:p>
    <w:p w:rsidR="00414A02" w:rsidRDefault="00414A02" w:rsidP="00414A02">
      <w:pPr>
        <w:spacing w:line="360" w:lineRule="auto"/>
        <w:jc w:val="center"/>
        <w:rPr>
          <w:lang w:val="es-AR"/>
        </w:rPr>
      </w:pPr>
      <w:r w:rsidRPr="00414A02">
        <w:rPr>
          <w:highlight w:val="yellow"/>
          <w:lang w:val="es-AR"/>
        </w:rPr>
        <w:t>Autor 1</w:t>
      </w:r>
      <w:r w:rsidRPr="00414A02">
        <w:rPr>
          <w:rStyle w:val="Refdenotaalpie"/>
          <w:highlight w:val="yellow"/>
          <w:lang w:val="es-AR"/>
        </w:rPr>
        <w:footnoteReference w:id="1"/>
      </w:r>
      <w:r w:rsidRPr="00414A02">
        <w:rPr>
          <w:highlight w:val="yellow"/>
          <w:lang w:val="es-AR"/>
        </w:rPr>
        <w:t>, Autor 2</w:t>
      </w:r>
      <w:r w:rsidRPr="00414A02">
        <w:rPr>
          <w:rStyle w:val="Refdenotaalpie"/>
          <w:highlight w:val="yellow"/>
          <w:lang w:val="es-AR"/>
        </w:rPr>
        <w:footnoteReference w:id="2"/>
      </w:r>
      <w:r w:rsidRPr="00414A02">
        <w:rPr>
          <w:highlight w:val="yellow"/>
          <w:lang w:val="es-AR"/>
        </w:rPr>
        <w:t>, Autor 3</w:t>
      </w:r>
      <w:r w:rsidRPr="00414A02">
        <w:rPr>
          <w:rStyle w:val="Refdenotaalpie"/>
          <w:highlight w:val="yellow"/>
          <w:lang w:val="es-AR"/>
        </w:rPr>
        <w:footnoteReference w:id="3"/>
      </w:r>
      <w:r>
        <w:rPr>
          <w:lang w:val="es-AR"/>
        </w:rPr>
        <w:t xml:space="preserve"> </w:t>
      </w:r>
    </w:p>
    <w:p w:rsidR="00414A02" w:rsidRDefault="00414A02" w:rsidP="00414A02">
      <w:pPr>
        <w:spacing w:line="360" w:lineRule="auto"/>
        <w:jc w:val="center"/>
        <w:rPr>
          <w:lang w:val="es-AR"/>
        </w:rPr>
      </w:pPr>
      <w:r w:rsidRPr="00414A02">
        <w:rPr>
          <w:highlight w:val="yellow"/>
          <w:lang w:val="es-AR"/>
        </w:rPr>
        <w:t>No colocar los datos de los autores para garantizar la evaluación a doble ciego</w:t>
      </w:r>
    </w:p>
    <w:p w:rsidR="00C749E0" w:rsidRPr="00414A02" w:rsidRDefault="00000000" w:rsidP="00414A02">
      <w:pPr>
        <w:spacing w:line="360" w:lineRule="auto"/>
        <w:rPr>
          <w:lang w:val="es-AR"/>
        </w:rPr>
      </w:pPr>
      <w:r w:rsidRPr="00414A02">
        <w:rPr>
          <w:rFonts w:ascii="Arial" w:eastAsia="Arial" w:hAnsi="Arial"/>
          <w:lang w:val="es-AR"/>
        </w:rPr>
        <w:t>Palabras clave: palabra 1; palabra 2; palabra 3.</w:t>
      </w:r>
    </w:p>
    <w:p w:rsidR="00C749E0" w:rsidRDefault="00000000">
      <w:pPr>
        <w:spacing w:line="360" w:lineRule="auto"/>
      </w:pPr>
      <w:r>
        <w:rPr>
          <w:rFonts w:ascii="Arial" w:eastAsia="Arial" w:hAnsi="Arial"/>
        </w:rPr>
        <w:t>Keywords: keyword 1; keyword 2; keyword 3.</w:t>
      </w:r>
    </w:p>
    <w:p w:rsidR="00C749E0" w:rsidRDefault="00000000">
      <w:pPr>
        <w:spacing w:line="360" w:lineRule="auto"/>
      </w:pPr>
      <w:r>
        <w:rPr>
          <w:rFonts w:ascii="Arial" w:eastAsia="Arial" w:hAnsi="Arial"/>
        </w:rPr>
        <w:t>Palavras-chave: palavra 1; palavra 2; palavra 3.</w:t>
      </w:r>
    </w:p>
    <w:p w:rsidR="00C749E0" w:rsidRPr="00414A02" w:rsidRDefault="00000000">
      <w:pPr>
        <w:spacing w:line="360" w:lineRule="auto"/>
        <w:rPr>
          <w:lang w:val="es-AR"/>
        </w:rPr>
      </w:pPr>
      <w:r w:rsidRPr="00414A02">
        <w:rPr>
          <w:rFonts w:ascii="Arial" w:eastAsia="Arial" w:hAnsi="Arial"/>
          <w:b/>
          <w:sz w:val="24"/>
          <w:lang w:val="es-AR"/>
        </w:rPr>
        <w:t>RESUMEN EXTENDIDO (mínimo 600 palabras – máximo 1500 palabras)</w:t>
      </w:r>
    </w:p>
    <w:p w:rsidR="00414A02" w:rsidRDefault="00000000" w:rsidP="00414A02">
      <w:pPr>
        <w:spacing w:line="360" w:lineRule="auto"/>
        <w:jc w:val="both"/>
        <w:rPr>
          <w:rFonts w:ascii="Arial" w:eastAsia="Arial" w:hAnsi="Arial"/>
          <w:sz w:val="24"/>
          <w:lang w:val="es-AR"/>
        </w:rPr>
      </w:pPr>
      <w:r w:rsidRPr="00414A02">
        <w:rPr>
          <w:rFonts w:ascii="Arial" w:eastAsia="Arial" w:hAnsi="Arial"/>
          <w:sz w:val="24"/>
          <w:lang w:val="es-AR"/>
        </w:rPr>
        <w:t>Escriba aquí el texto del resumen extendido</w:t>
      </w:r>
      <w:r w:rsidR="00414A02">
        <w:rPr>
          <w:rFonts w:ascii="Arial" w:eastAsia="Arial" w:hAnsi="Arial"/>
          <w:sz w:val="24"/>
          <w:lang w:val="es-AR"/>
        </w:rPr>
        <w:t xml:space="preserve"> en Castellano</w:t>
      </w:r>
      <w:r w:rsidRPr="00414A02">
        <w:rPr>
          <w:rFonts w:ascii="Arial" w:eastAsia="Arial" w:hAnsi="Arial"/>
          <w:sz w:val="24"/>
          <w:lang w:val="es-AR"/>
        </w:rPr>
        <w:t xml:space="preserve">. El documento debe contener entre 600 y 1500 palabras, sin considerar las referencias bibliográficas. Utilice interlineado 1,5, fuente Arial tamaño 12. </w:t>
      </w:r>
      <w:r w:rsidR="00414A02">
        <w:rPr>
          <w:rFonts w:ascii="Arial" w:eastAsia="Arial" w:hAnsi="Arial"/>
          <w:sz w:val="24"/>
          <w:lang w:val="es-AR"/>
        </w:rPr>
        <w:t xml:space="preserve">Espacio después del párrafo de 10 puntos. Antes del párrafo 0 puntos. </w:t>
      </w:r>
    </w:p>
    <w:p w:rsidR="00C749E0" w:rsidRPr="00414A02" w:rsidRDefault="00000000" w:rsidP="00414A02">
      <w:pPr>
        <w:spacing w:line="360" w:lineRule="auto"/>
        <w:jc w:val="both"/>
        <w:rPr>
          <w:lang w:val="es-AR"/>
        </w:rPr>
      </w:pPr>
      <w:r w:rsidRPr="00414A02">
        <w:rPr>
          <w:rFonts w:ascii="Arial" w:eastAsia="Arial" w:hAnsi="Arial"/>
          <w:sz w:val="24"/>
          <w:lang w:val="es-AR"/>
        </w:rPr>
        <w:t xml:space="preserve">El texto </w:t>
      </w:r>
      <w:r w:rsidR="00414A02">
        <w:rPr>
          <w:rFonts w:ascii="Arial" w:eastAsia="Arial" w:hAnsi="Arial"/>
          <w:sz w:val="24"/>
          <w:lang w:val="es-AR"/>
        </w:rPr>
        <w:t xml:space="preserve">debe </w:t>
      </w:r>
      <w:r w:rsidRPr="00414A02">
        <w:rPr>
          <w:rFonts w:ascii="Arial" w:eastAsia="Arial" w:hAnsi="Arial"/>
          <w:sz w:val="24"/>
          <w:lang w:val="es-AR"/>
        </w:rPr>
        <w:t>organizarse en introducción, marco teórico, metodología, resultados y discusión, según corresponda a la naturaleza del trabajo presentado.</w:t>
      </w:r>
    </w:p>
    <w:p w:rsidR="00C749E0" w:rsidRPr="00414A02" w:rsidRDefault="00000000">
      <w:pPr>
        <w:spacing w:line="360" w:lineRule="auto"/>
        <w:rPr>
          <w:lang w:val="es-AR"/>
        </w:rPr>
      </w:pPr>
      <w:r w:rsidRPr="00414A02">
        <w:rPr>
          <w:rFonts w:ascii="Arial" w:eastAsia="Arial" w:hAnsi="Arial"/>
          <w:b/>
          <w:sz w:val="24"/>
          <w:lang w:val="es-AR"/>
        </w:rPr>
        <w:t>REFERENCIAS</w:t>
      </w:r>
    </w:p>
    <w:p w:rsidR="00C749E0" w:rsidRPr="00414A02" w:rsidRDefault="00000000">
      <w:pPr>
        <w:spacing w:line="360" w:lineRule="auto"/>
        <w:rPr>
          <w:lang w:val="es-AR"/>
        </w:rPr>
      </w:pPr>
      <w:r w:rsidRPr="00414A02">
        <w:rPr>
          <w:rFonts w:ascii="Arial" w:eastAsia="Arial" w:hAnsi="Arial"/>
          <w:sz w:val="24"/>
          <w:lang w:val="es-AR"/>
        </w:rPr>
        <w:lastRenderedPageBreak/>
        <w:t xml:space="preserve">Las referencias bibliográficas deberán presentarse según Normas APA 7ª edición. Ejemplo: Apellido, A. A. (Año). Título del artículo. </w:t>
      </w:r>
      <w:r w:rsidRPr="00414A02">
        <w:rPr>
          <w:rFonts w:ascii="Arial" w:eastAsia="Arial" w:hAnsi="Arial"/>
          <w:i/>
          <w:iCs/>
          <w:sz w:val="24"/>
          <w:lang w:val="es-AR"/>
        </w:rPr>
        <w:t>Nombre de la Revista,</w:t>
      </w:r>
      <w:r w:rsidRPr="00414A02">
        <w:rPr>
          <w:rFonts w:ascii="Arial" w:eastAsia="Arial" w:hAnsi="Arial"/>
          <w:sz w:val="24"/>
          <w:lang w:val="es-AR"/>
        </w:rPr>
        <w:t xml:space="preserve"> volumen(número), páginas. https://doi.org/xxxxx</w:t>
      </w:r>
    </w:p>
    <w:sectPr w:rsidR="00C749E0" w:rsidRPr="00414A02" w:rsidSect="00034616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957" w:rsidRDefault="000F4957" w:rsidP="00414A02">
      <w:pPr>
        <w:spacing w:after="0" w:line="240" w:lineRule="auto"/>
      </w:pPr>
      <w:r>
        <w:separator/>
      </w:r>
    </w:p>
  </w:endnote>
  <w:endnote w:type="continuationSeparator" w:id="0">
    <w:p w:rsidR="000F4957" w:rsidRDefault="000F4957" w:rsidP="0041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4A02" w:rsidRPr="00414A02" w:rsidRDefault="00414A02" w:rsidP="00414A02">
    <w:pPr>
      <w:pStyle w:val="Piedepgina"/>
      <w:jc w:val="center"/>
      <w:rPr>
        <w:rFonts w:ascii="Arial" w:hAnsi="Arial" w:cs="Arial"/>
        <w:sz w:val="20"/>
        <w:szCs w:val="20"/>
        <w:lang w:val="es-ES_tradnl"/>
      </w:rPr>
    </w:pPr>
    <w:r w:rsidRPr="00414A02">
      <w:rPr>
        <w:rFonts w:ascii="Arial" w:hAnsi="Arial" w:cs="Arial"/>
        <w:sz w:val="20"/>
        <w:szCs w:val="20"/>
        <w:lang w:val="es-ES_tradnl"/>
      </w:rPr>
      <w:t>Instituto de la Educación y del Conocimiento</w:t>
    </w:r>
  </w:p>
  <w:p w:rsidR="00414A02" w:rsidRPr="00414A02" w:rsidRDefault="00414A02" w:rsidP="00414A02">
    <w:pPr>
      <w:pStyle w:val="Piedepgina"/>
      <w:jc w:val="center"/>
      <w:rPr>
        <w:rFonts w:ascii="Arial" w:hAnsi="Arial" w:cs="Arial"/>
        <w:sz w:val="20"/>
        <w:szCs w:val="20"/>
        <w:lang w:val="es-ES_tradnl"/>
      </w:rPr>
    </w:pPr>
    <w:r w:rsidRPr="00414A02">
      <w:rPr>
        <w:rFonts w:ascii="Arial" w:hAnsi="Arial" w:cs="Arial"/>
        <w:sz w:val="20"/>
        <w:szCs w:val="20"/>
        <w:lang w:val="es-ES_tradnl"/>
      </w:rPr>
      <w:t>Universidad Nacional de Tierra del Fuego, Antártida e Islas del Atlántico Sur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957" w:rsidRDefault="000F4957" w:rsidP="00414A02">
      <w:pPr>
        <w:spacing w:after="0" w:line="240" w:lineRule="auto"/>
      </w:pPr>
      <w:r>
        <w:separator/>
      </w:r>
    </w:p>
  </w:footnote>
  <w:footnote w:type="continuationSeparator" w:id="0">
    <w:p w:rsidR="000F4957" w:rsidRDefault="000F4957" w:rsidP="00414A02">
      <w:pPr>
        <w:spacing w:after="0" w:line="240" w:lineRule="auto"/>
      </w:pPr>
      <w:r>
        <w:continuationSeparator/>
      </w:r>
    </w:p>
  </w:footnote>
  <w:footnote w:id="1">
    <w:p w:rsidR="00414A02" w:rsidRPr="00414A02" w:rsidRDefault="00414A02" w:rsidP="00414A02">
      <w:pPr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414A02">
        <w:rPr>
          <w:rStyle w:val="Refdenotaalpie"/>
          <w:rFonts w:ascii="Arial" w:hAnsi="Arial" w:cs="Arial"/>
          <w:sz w:val="20"/>
          <w:szCs w:val="20"/>
        </w:rPr>
        <w:footnoteRef/>
      </w:r>
      <w:r w:rsidRPr="00414A02">
        <w:rPr>
          <w:rFonts w:ascii="Arial" w:hAnsi="Arial" w:cs="Arial"/>
          <w:sz w:val="20"/>
          <w:szCs w:val="20"/>
        </w:rPr>
        <w:t xml:space="preserve"> </w:t>
      </w:r>
      <w:r w:rsidRPr="00414A02">
        <w:rPr>
          <w:rFonts w:ascii="Arial" w:hAnsi="Arial" w:cs="Arial"/>
          <w:sz w:val="20"/>
          <w:szCs w:val="20"/>
          <w:lang w:val="es-AR"/>
        </w:rPr>
        <w:t>Filiación institucional</w:t>
      </w:r>
    </w:p>
  </w:footnote>
  <w:footnote w:id="2">
    <w:p w:rsidR="00414A02" w:rsidRPr="00414A02" w:rsidRDefault="00414A02" w:rsidP="00414A02">
      <w:pPr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414A02">
        <w:rPr>
          <w:rStyle w:val="Refdenotaalpie"/>
          <w:rFonts w:ascii="Arial" w:hAnsi="Arial" w:cs="Arial"/>
          <w:sz w:val="20"/>
          <w:szCs w:val="20"/>
        </w:rPr>
        <w:footnoteRef/>
      </w:r>
      <w:r w:rsidRPr="00414A02">
        <w:rPr>
          <w:rFonts w:ascii="Arial" w:hAnsi="Arial" w:cs="Arial"/>
          <w:sz w:val="20"/>
          <w:szCs w:val="20"/>
        </w:rPr>
        <w:t xml:space="preserve"> </w:t>
      </w:r>
      <w:r w:rsidRPr="00414A02">
        <w:rPr>
          <w:rFonts w:ascii="Arial" w:hAnsi="Arial" w:cs="Arial"/>
          <w:sz w:val="20"/>
          <w:szCs w:val="20"/>
          <w:lang w:val="es-AR"/>
        </w:rPr>
        <w:t>Filiación institucional</w:t>
      </w:r>
    </w:p>
  </w:footnote>
  <w:footnote w:id="3">
    <w:p w:rsidR="00414A02" w:rsidRPr="00414A02" w:rsidRDefault="00414A02" w:rsidP="00414A02">
      <w:pPr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414A02">
        <w:rPr>
          <w:rStyle w:val="Refdenotaalpie"/>
          <w:rFonts w:ascii="Arial" w:hAnsi="Arial" w:cs="Arial"/>
          <w:sz w:val="20"/>
          <w:szCs w:val="20"/>
        </w:rPr>
        <w:footnoteRef/>
      </w:r>
      <w:r w:rsidRPr="00414A02">
        <w:rPr>
          <w:rFonts w:ascii="Arial" w:hAnsi="Arial" w:cs="Arial"/>
          <w:sz w:val="20"/>
          <w:szCs w:val="20"/>
        </w:rPr>
        <w:t xml:space="preserve"> </w:t>
      </w:r>
      <w:r w:rsidRPr="00414A02">
        <w:rPr>
          <w:rFonts w:ascii="Arial" w:hAnsi="Arial" w:cs="Arial"/>
          <w:sz w:val="20"/>
          <w:szCs w:val="20"/>
          <w:lang w:val="es-AR"/>
        </w:rPr>
        <w:t>Filiación institucional</w:t>
      </w:r>
    </w:p>
    <w:p w:rsidR="00414A02" w:rsidRPr="00414A02" w:rsidRDefault="00414A02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4A02" w:rsidRDefault="00414A0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909569</wp:posOffset>
          </wp:positionH>
          <wp:positionV relativeFrom="paragraph">
            <wp:posOffset>-125095</wp:posOffset>
          </wp:positionV>
          <wp:extent cx="4332605" cy="1246505"/>
          <wp:effectExtent l="0" t="0" r="0" b="0"/>
          <wp:wrapTight wrapText="bothSides">
            <wp:wrapPolygon edited="0">
              <wp:start x="0" y="0"/>
              <wp:lineTo x="0" y="21347"/>
              <wp:lineTo x="21527" y="21347"/>
              <wp:lineTo x="21527" y="0"/>
              <wp:lineTo x="0" y="0"/>
            </wp:wrapPolygon>
          </wp:wrapTight>
          <wp:docPr id="19756432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43229" name="Imagen 19756432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2605" cy="1246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546195">
    <w:abstractNumId w:val="8"/>
  </w:num>
  <w:num w:numId="2" w16cid:durableId="2014647980">
    <w:abstractNumId w:val="6"/>
  </w:num>
  <w:num w:numId="3" w16cid:durableId="2085641541">
    <w:abstractNumId w:val="5"/>
  </w:num>
  <w:num w:numId="4" w16cid:durableId="1599799357">
    <w:abstractNumId w:val="4"/>
  </w:num>
  <w:num w:numId="5" w16cid:durableId="817573631">
    <w:abstractNumId w:val="7"/>
  </w:num>
  <w:num w:numId="6" w16cid:durableId="214391234">
    <w:abstractNumId w:val="3"/>
  </w:num>
  <w:num w:numId="7" w16cid:durableId="346521343">
    <w:abstractNumId w:val="2"/>
  </w:num>
  <w:num w:numId="8" w16cid:durableId="1255897033">
    <w:abstractNumId w:val="1"/>
  </w:num>
  <w:num w:numId="9" w16cid:durableId="34073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957"/>
    <w:rsid w:val="0015074B"/>
    <w:rsid w:val="0029639D"/>
    <w:rsid w:val="00326F90"/>
    <w:rsid w:val="00414A02"/>
    <w:rsid w:val="00AA1D8D"/>
    <w:rsid w:val="00B47730"/>
    <w:rsid w:val="00C749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BD25EF"/>
  <w14:defaultImageDpi w14:val="300"/>
  <w15:docId w15:val="{3A7B557F-23BD-9945-86C9-678F21FD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14A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4A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14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Nancy Fernandez</cp:lastModifiedBy>
  <cp:revision>2</cp:revision>
  <dcterms:created xsi:type="dcterms:W3CDTF">2026-02-16T13:37:00Z</dcterms:created>
  <dcterms:modified xsi:type="dcterms:W3CDTF">2026-02-16T13:37:00Z</dcterms:modified>
  <cp:category/>
</cp:coreProperties>
</file>